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3723" w14:textId="77777777" w:rsidR="00B53388" w:rsidRDefault="00000000">
      <w:pPr>
        <w:pStyle w:val="Nagwek1"/>
      </w:pPr>
      <w:r>
        <w:t>Formularz kontaktowy – Gminna Orkiestra Dęta</w:t>
      </w:r>
    </w:p>
    <w:p w14:paraId="067D137C" w14:textId="77777777" w:rsidR="00B53388" w:rsidRDefault="00000000">
      <w:pPr>
        <w:pStyle w:val="Nagwek2"/>
      </w:pPr>
      <w:r>
        <w:t>Imię i nazwisko:</w:t>
      </w:r>
    </w:p>
    <w:p w14:paraId="07612064" w14:textId="77777777" w:rsidR="00B53388" w:rsidRDefault="00B53388"/>
    <w:p w14:paraId="3424537A" w14:textId="77777777" w:rsidR="00B53388" w:rsidRDefault="00000000">
      <w:pPr>
        <w:pStyle w:val="Nagwek2"/>
      </w:pPr>
      <w:r>
        <w:t>Adres e-mail:</w:t>
      </w:r>
    </w:p>
    <w:p w14:paraId="70A33D2B" w14:textId="77777777" w:rsidR="00B53388" w:rsidRDefault="00B53388"/>
    <w:p w14:paraId="416E9042" w14:textId="77777777" w:rsidR="00B53388" w:rsidRDefault="00000000">
      <w:pPr>
        <w:pStyle w:val="Nagwek2"/>
      </w:pPr>
      <w:r>
        <w:t>Numer telefonu:</w:t>
      </w:r>
    </w:p>
    <w:p w14:paraId="49A114B5" w14:textId="77777777" w:rsidR="00B53388" w:rsidRDefault="00B53388"/>
    <w:p w14:paraId="43A450B3" w14:textId="77777777" w:rsidR="00B53388" w:rsidRDefault="00000000">
      <w:pPr>
        <w:pStyle w:val="Nagwek2"/>
      </w:pPr>
      <w:r>
        <w:t>Preferowana forma kontaktu:</w:t>
      </w:r>
    </w:p>
    <w:p w14:paraId="11B8C0EA" w14:textId="77777777" w:rsidR="00B53388" w:rsidRDefault="00000000">
      <w:r>
        <w:t>☐ E-mail   ☐ Telefon   ☐ SMS</w:t>
      </w:r>
    </w:p>
    <w:p w14:paraId="77CD9B55" w14:textId="77777777" w:rsidR="00B53388" w:rsidRDefault="00000000">
      <w:pPr>
        <w:pStyle w:val="Nagwek2"/>
      </w:pPr>
      <w:r>
        <w:t>Dostępność na próby orkiestry:</w:t>
      </w:r>
    </w:p>
    <w:p w14:paraId="25CD1347" w14:textId="77777777" w:rsidR="00B53388" w:rsidRDefault="00000000">
      <w:r>
        <w:t>Dni tygodnia:</w:t>
      </w:r>
    </w:p>
    <w:p w14:paraId="476946F6" w14:textId="77777777" w:rsidR="00B53388" w:rsidRDefault="00000000">
      <w:r>
        <w:t>☐ Poniedziałek  ☐ Wtorek  ☐ Środa  ☐ Czwartek  ☐ Piątek  ☐ Sobota  ☐ Niedziela</w:t>
      </w:r>
    </w:p>
    <w:p w14:paraId="2CD41FBD" w14:textId="77777777" w:rsidR="00B53388" w:rsidRDefault="00B53388"/>
    <w:p w14:paraId="60D25D5D" w14:textId="77777777" w:rsidR="00B53388" w:rsidRDefault="00000000">
      <w:r>
        <w:t>Preferowane godziny:</w:t>
      </w:r>
    </w:p>
    <w:p w14:paraId="0154B279" w14:textId="77777777" w:rsidR="00B53388" w:rsidRDefault="00000000">
      <w:r>
        <w:t>☐ Rano (8:00–12:00)</w:t>
      </w:r>
    </w:p>
    <w:p w14:paraId="294F7ED6" w14:textId="77777777" w:rsidR="00B53388" w:rsidRDefault="00000000">
      <w:r>
        <w:t>☐ Po południu (12:00–17:00)</w:t>
      </w:r>
    </w:p>
    <w:p w14:paraId="69C19808" w14:textId="77777777" w:rsidR="00B53388" w:rsidRDefault="00000000">
      <w:r>
        <w:t>☐ Wieczorem (17:00–21:00)</w:t>
      </w:r>
    </w:p>
    <w:p w14:paraId="42F24A67" w14:textId="77777777" w:rsidR="00B53388" w:rsidRDefault="00000000">
      <w:pPr>
        <w:pStyle w:val="Nagwek2"/>
      </w:pPr>
      <w:r>
        <w:t>Informacje muzyczne:</w:t>
      </w:r>
    </w:p>
    <w:p w14:paraId="641D2B54" w14:textId="77777777" w:rsidR="00B53388" w:rsidRDefault="00000000">
      <w:r>
        <w:t>Instrument, na którym obecnie grasz:</w:t>
      </w:r>
    </w:p>
    <w:p w14:paraId="4E143485" w14:textId="77777777" w:rsidR="00B53388" w:rsidRDefault="00000000">
      <w:r>
        <w:t>......................................................</w:t>
      </w:r>
    </w:p>
    <w:p w14:paraId="782FA795" w14:textId="77777777" w:rsidR="00B53388" w:rsidRDefault="00B53388"/>
    <w:p w14:paraId="573CF417" w14:textId="77777777" w:rsidR="00B53388" w:rsidRDefault="00000000">
      <w:r>
        <w:t>Czy posiadasz własny instrument?</w:t>
      </w:r>
    </w:p>
    <w:p w14:paraId="586D0506" w14:textId="77777777" w:rsidR="00B53388" w:rsidRDefault="00000000">
      <w:r>
        <w:t>☐ Tak   ☐ Nie</w:t>
      </w:r>
    </w:p>
    <w:p w14:paraId="69669BE2" w14:textId="77777777" w:rsidR="00B53388" w:rsidRDefault="00B53388"/>
    <w:p w14:paraId="20770BBD" w14:textId="77777777" w:rsidR="00B53388" w:rsidRDefault="00000000">
      <w:r>
        <w:t>Jeśli tak — jaki?</w:t>
      </w:r>
    </w:p>
    <w:p w14:paraId="120A14F3" w14:textId="77777777" w:rsidR="00B53388" w:rsidRDefault="00000000">
      <w:r>
        <w:t>......................................................</w:t>
      </w:r>
    </w:p>
    <w:p w14:paraId="27D2661A" w14:textId="77777777" w:rsidR="00B53388" w:rsidRDefault="00B53388"/>
    <w:p w14:paraId="4DA3B349" w14:textId="77777777" w:rsidR="00B53388" w:rsidRDefault="00000000">
      <w:r>
        <w:t>Poziom umiejętności:</w:t>
      </w:r>
    </w:p>
    <w:p w14:paraId="1C21C812" w14:textId="77777777" w:rsidR="00B53388" w:rsidRDefault="00000000">
      <w:r>
        <w:t>☐ Początkujący  ☐ Średnio zaawansowany  ☐ Zaawansowany  ☐ Profesjonalny</w:t>
      </w:r>
    </w:p>
    <w:p w14:paraId="57051821" w14:textId="77777777" w:rsidR="00B53388" w:rsidRDefault="00B53388"/>
    <w:p w14:paraId="797B8FAA" w14:textId="77777777" w:rsidR="00B53388" w:rsidRDefault="00000000">
      <w:r>
        <w:t>Czy masz doświadczenie w grze w orkiestrze dętej?</w:t>
      </w:r>
    </w:p>
    <w:p w14:paraId="14435942" w14:textId="77777777" w:rsidR="00B53388" w:rsidRDefault="00000000">
      <w:r>
        <w:t>☐ Tak   ☐ Nie</w:t>
      </w:r>
    </w:p>
    <w:p w14:paraId="76C3ED0C" w14:textId="77777777" w:rsidR="00B53388" w:rsidRDefault="00000000">
      <w:r>
        <w:t>Jeśli tak — jakie?</w:t>
      </w:r>
    </w:p>
    <w:p w14:paraId="5569EEC7" w14:textId="77777777" w:rsidR="00B53388" w:rsidRDefault="00000000">
      <w:r>
        <w:t>......................................................</w:t>
      </w:r>
    </w:p>
    <w:p w14:paraId="5BFA273A" w14:textId="77777777" w:rsidR="00B53388" w:rsidRDefault="00000000">
      <w:pPr>
        <w:pStyle w:val="Nagwek2"/>
      </w:pPr>
      <w:r>
        <w:t>Uwagi dodatkowe / pytania:</w:t>
      </w:r>
    </w:p>
    <w:p w14:paraId="26BFBB3B" w14:textId="77777777" w:rsidR="00B53388" w:rsidRDefault="00000000">
      <w:r>
        <w:t>......................................................</w:t>
      </w:r>
    </w:p>
    <w:p w14:paraId="247E9423" w14:textId="77777777" w:rsidR="00B53388" w:rsidRDefault="00000000">
      <w:r>
        <w:t>......................................................</w:t>
      </w:r>
    </w:p>
    <w:p w14:paraId="2705C40E" w14:textId="77777777" w:rsidR="00B53388" w:rsidRDefault="00000000">
      <w:r>
        <w:t>......................................................</w:t>
      </w:r>
    </w:p>
    <w:p w14:paraId="233F0F8D" w14:textId="77777777" w:rsidR="00B53388" w:rsidRDefault="00000000">
      <w:pPr>
        <w:pStyle w:val="Nagwek2"/>
      </w:pPr>
      <w:r>
        <w:t>Podpisy</w:t>
      </w:r>
    </w:p>
    <w:p w14:paraId="45444C1F" w14:textId="77777777" w:rsidR="00B53388" w:rsidRDefault="00000000">
      <w:r>
        <w:t>Podpis uczestnika (jeśli osoba pełnoletnia):</w:t>
      </w:r>
    </w:p>
    <w:p w14:paraId="68290811" w14:textId="77777777" w:rsidR="00B53388" w:rsidRDefault="00000000">
      <w:r>
        <w:t>......................................................</w:t>
      </w:r>
    </w:p>
    <w:p w14:paraId="092766F8" w14:textId="77777777" w:rsidR="00B53388" w:rsidRDefault="00B53388"/>
    <w:p w14:paraId="47A5F60F" w14:textId="77777777" w:rsidR="00B53388" w:rsidRDefault="00000000">
      <w:r>
        <w:t>W przypadku osoby niepełnoletniej:</w:t>
      </w:r>
    </w:p>
    <w:p w14:paraId="44DD7F9B" w14:textId="77777777" w:rsidR="00B53388" w:rsidRDefault="00000000">
      <w:r>
        <w:t>Imię i nazwisko rodzica / opiekuna prawnego:</w:t>
      </w:r>
    </w:p>
    <w:p w14:paraId="00753534" w14:textId="77777777" w:rsidR="00B53388" w:rsidRDefault="00000000">
      <w:r>
        <w:t>......................................................</w:t>
      </w:r>
    </w:p>
    <w:p w14:paraId="2B86C1D7" w14:textId="77777777" w:rsidR="00B53388" w:rsidRDefault="00000000">
      <w:r>
        <w:t>Podpis rodzica / opiekuna prawnego:</w:t>
      </w:r>
    </w:p>
    <w:p w14:paraId="6BC7268D" w14:textId="77777777" w:rsidR="00B53388" w:rsidRDefault="00000000">
      <w:r>
        <w:t>......................................................</w:t>
      </w:r>
    </w:p>
    <w:p w14:paraId="521EE592" w14:textId="77777777" w:rsidR="00B53388" w:rsidRDefault="00000000">
      <w:pPr>
        <w:pStyle w:val="Nagwek1"/>
      </w:pPr>
      <w:r>
        <w:t>Klauzula informacyjna RODO</w:t>
      </w:r>
    </w:p>
    <w:p w14:paraId="0659FB51" w14:textId="77777777" w:rsidR="00B53388" w:rsidRDefault="00000000">
      <w:r>
        <w:t>Zgodnie z art. 13 Rozporządzenia Parlamentu Europejskiego i Rady (UE) 2016/679 (RODO) informujemy, że:</w:t>
      </w:r>
    </w:p>
    <w:p w14:paraId="450B0DC5" w14:textId="77777777" w:rsidR="00B53388" w:rsidRDefault="00000000">
      <w:r>
        <w:t>1. Administratorem danych osobowych jest: [tu wpisać administratora – np. Gmina XYZ, adres, dane kontaktowe].</w:t>
      </w:r>
    </w:p>
    <w:p w14:paraId="541C1302" w14:textId="77777777" w:rsidR="00B53388" w:rsidRDefault="00000000">
      <w:r>
        <w:lastRenderedPageBreak/>
        <w:t>2. Dane osobowe przetwarzane będą w celu organizacji spotkania dotyczącego powstania gminnej orkiestry dętej oraz kontaktu z osobami zainteresowanymi uczestnictwem.</w:t>
      </w:r>
    </w:p>
    <w:p w14:paraId="541228C3" w14:textId="77777777" w:rsidR="00B53388" w:rsidRDefault="00000000">
      <w:r>
        <w:t>3. Dane nie będą udostępniane podmiotom nieupoważnionym.</w:t>
      </w:r>
    </w:p>
    <w:p w14:paraId="57B2B667" w14:textId="77777777" w:rsidR="00B53388" w:rsidRDefault="00000000">
      <w:r>
        <w:t>4. Dane będą przetwarzane przez okres niezbędny do realizacji celu lub do czasu wycofania zgody.</w:t>
      </w:r>
    </w:p>
    <w:p w14:paraId="7E0C6707" w14:textId="77777777" w:rsidR="00B53388" w:rsidRDefault="00000000">
      <w:r>
        <w:t>5. Masz prawo dostępu do swoich danych, ich sprostowania, usunięcia, ograniczenia przetwarzania, wniesienia sprzeciwu oraz przenoszenia danych.</w:t>
      </w:r>
    </w:p>
    <w:p w14:paraId="3CD98109" w14:textId="77777777" w:rsidR="00B53388" w:rsidRDefault="00000000">
      <w:r>
        <w:t>6. Masz prawo wycofać zgodę w dowolnym momencie.</w:t>
      </w:r>
    </w:p>
    <w:p w14:paraId="7F381C18" w14:textId="77777777" w:rsidR="00B53388" w:rsidRDefault="00000000">
      <w:r>
        <w:t>7. Przysługuje Ci prawo wniesienia skargi do Prezesa Urzędu Ochrony Danych Osobowych.</w:t>
      </w:r>
    </w:p>
    <w:p w14:paraId="269ABF27" w14:textId="77777777" w:rsidR="00B53388" w:rsidRDefault="00000000">
      <w:r>
        <w:br/>
        <w:t>Wyrażam zgodę na przetwarzanie moich danych osobowych w celu kontaktu oraz organizacji gminnej orkiestry dętej:</w:t>
      </w:r>
    </w:p>
    <w:p w14:paraId="19A40D84" w14:textId="77777777" w:rsidR="00B53388" w:rsidRDefault="00000000">
      <w:r>
        <w:t>Podpis uczestnika (pełnoletniego): ......................................................</w:t>
      </w:r>
    </w:p>
    <w:p w14:paraId="45A74C55" w14:textId="77777777" w:rsidR="00B53388" w:rsidRDefault="00000000">
      <w:r>
        <w:t>Podpis rodzica / opiekuna prawnego (w przypadku osoby niepełnoletniej): ......................................................</w:t>
      </w:r>
    </w:p>
    <w:sectPr w:rsidR="00B533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585409">
    <w:abstractNumId w:val="8"/>
  </w:num>
  <w:num w:numId="2" w16cid:durableId="2016228613">
    <w:abstractNumId w:val="6"/>
  </w:num>
  <w:num w:numId="3" w16cid:durableId="1247302894">
    <w:abstractNumId w:val="5"/>
  </w:num>
  <w:num w:numId="4" w16cid:durableId="1044675790">
    <w:abstractNumId w:val="4"/>
  </w:num>
  <w:num w:numId="5" w16cid:durableId="299894033">
    <w:abstractNumId w:val="7"/>
  </w:num>
  <w:num w:numId="6" w16cid:durableId="1089080550">
    <w:abstractNumId w:val="3"/>
  </w:num>
  <w:num w:numId="7" w16cid:durableId="1130856241">
    <w:abstractNumId w:val="2"/>
  </w:num>
  <w:num w:numId="8" w16cid:durableId="673144257">
    <w:abstractNumId w:val="1"/>
  </w:num>
  <w:num w:numId="9" w16cid:durableId="121958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4310"/>
    <w:rsid w:val="00AA1D8D"/>
    <w:rsid w:val="00B47730"/>
    <w:rsid w:val="00B53388"/>
    <w:rsid w:val="00BB659C"/>
    <w:rsid w:val="00CB0664"/>
    <w:rsid w:val="00D678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ABD37"/>
  <w14:defaultImageDpi w14:val="300"/>
  <w15:docId w15:val="{BDC1E8DB-3F0E-40DC-B551-11268ACD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Myszkowska</cp:lastModifiedBy>
  <cp:revision>2</cp:revision>
  <dcterms:created xsi:type="dcterms:W3CDTF">2025-12-01T14:23:00Z</dcterms:created>
  <dcterms:modified xsi:type="dcterms:W3CDTF">2025-12-01T14:23:00Z</dcterms:modified>
  <cp:category/>
</cp:coreProperties>
</file>